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Adventures of Tom Sawyer Vocabulary Chapters 18-20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burdensome, unjustly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tear roughly; to distress or torture mentally or emotionally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wild or unusual animals, especially for exhibition; an unusual and varied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reach the highest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work in a slow manner or to pass time in an aimless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talk to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flood or overwhelm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revengeful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Tom Sawyer Vocabulary Chapters 18-20</dc:title>
  <dcterms:created xsi:type="dcterms:W3CDTF">2021-10-11T18:45:34Z</dcterms:created>
  <dcterms:modified xsi:type="dcterms:W3CDTF">2021-10-11T18:45:34Z</dcterms:modified>
</cp:coreProperties>
</file>