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Adventures of Tom Sawyer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Gang    </w:t>
      </w:r>
      <w:r>
        <w:t xml:space="preserve">   Court    </w:t>
      </w:r>
      <w:r>
        <w:t xml:space="preserve">   Adventures    </w:t>
      </w:r>
      <w:r>
        <w:t xml:space="preserve">   Aunt Polly    </w:t>
      </w:r>
      <w:r>
        <w:t xml:space="preserve">   Cigars    </w:t>
      </w:r>
      <w:r>
        <w:t xml:space="preserve">   Ferry Boat    </w:t>
      </w:r>
      <w:r>
        <w:t xml:space="preserve">   Finn     </w:t>
      </w:r>
      <w:r>
        <w:t xml:space="preserve">   Funeral    </w:t>
      </w:r>
      <w:r>
        <w:t xml:space="preserve">   Haunted House    </w:t>
      </w:r>
      <w:r>
        <w:t xml:space="preserve">   Huckleberry Finn     </w:t>
      </w:r>
      <w:r>
        <w:t xml:space="preserve">   Injun Joe    </w:t>
      </w:r>
      <w:r>
        <w:t xml:space="preserve">   Joe Harper    </w:t>
      </w:r>
      <w:r>
        <w:t xml:space="preserve">   Judge Thatcher    </w:t>
      </w:r>
      <w:r>
        <w:t xml:space="preserve">   Mark Twain    </w:t>
      </w:r>
      <w:r>
        <w:t xml:space="preserve">   Muff Potter    </w:t>
      </w:r>
      <w:r>
        <w:t xml:space="preserve">   Nature    </w:t>
      </w:r>
      <w:r>
        <w:t xml:space="preserve">   Pirates    </w:t>
      </w:r>
      <w:r>
        <w:t xml:space="preserve">   Sunday School    </w:t>
      </w:r>
      <w:r>
        <w:t xml:space="preserve">   Tom Sawyer    </w:t>
      </w:r>
      <w:r>
        <w:t xml:space="preserve">   Treasure Hunt    </w:t>
      </w:r>
      <w:r>
        <w:t xml:space="preserve">   White Washing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Tom Sawyer Word Search</dc:title>
  <dcterms:created xsi:type="dcterms:W3CDTF">2021-10-11T18:44:42Z</dcterms:created>
  <dcterms:modified xsi:type="dcterms:W3CDTF">2021-10-11T18:44:42Z</dcterms:modified>
</cp:coreProperties>
</file>