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discreet    </w:t>
      </w:r>
      <w:r>
        <w:t xml:space="preserve">   forbearance    </w:t>
      </w:r>
      <w:r>
        <w:t xml:space="preserve">   hubbub    </w:t>
      </w:r>
      <w:r>
        <w:t xml:space="preserve">   incongruous    </w:t>
      </w:r>
      <w:r>
        <w:t xml:space="preserve">   melancholy    </w:t>
      </w:r>
      <w:r>
        <w:t xml:space="preserve">   pathos    </w:t>
      </w:r>
      <w:r>
        <w:t xml:space="preserve">   relapse    </w:t>
      </w:r>
      <w:r>
        <w:t xml:space="preserve">   solemnity    </w:t>
      </w:r>
      <w:r>
        <w:t xml:space="preserve">   substantial    </w:t>
      </w:r>
      <w:r>
        <w:t xml:space="preserve">   tarry    </w:t>
      </w:r>
      <w:r>
        <w:t xml:space="preserve">   tempest    </w:t>
      </w:r>
      <w:r>
        <w:t xml:space="preserve">   tenpins    </w:t>
      </w:r>
      <w:r>
        <w:t xml:space="preserve">   traverse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 Word Search</dc:title>
  <dcterms:created xsi:type="dcterms:W3CDTF">2021-10-11T18:44:47Z</dcterms:created>
  <dcterms:modified xsi:type="dcterms:W3CDTF">2021-10-11T18:44:47Z</dcterms:modified>
</cp:coreProperties>
</file>