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Adventures of 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son of the town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 Thatcher’s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novels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Toms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Tom’s friends, whom Tom persuades to whitewash Aunt Polly’s 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murdered by Injun Joe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Toms half-Brother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Toms Aunt and Guardian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Becky’s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hapless drunk and friend of Injun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somewhat ridiculous Sunday school superintendent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Tom’s former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kindhearted, pious resident of St. Petersburg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schoolmaster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Welshman who lives with his sons near the Widow Douglas’s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violent man who commits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minister of the town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Aunt Polly’s young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Tom’s  Cousin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Tom Sawyer</dc:title>
  <dcterms:created xsi:type="dcterms:W3CDTF">2021-10-11T18:45:39Z</dcterms:created>
  <dcterms:modified xsi:type="dcterms:W3CDTF">2021-10-11T18:45:39Z</dcterms:modified>
</cp:coreProperties>
</file>