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Tom Sawyer (by Christian Villasana)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 Twain's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took the blame when becky tore the teacher's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Tom Sawyer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tom's illness 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boys used a ___ to travel to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lives in St.____, Missouri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Tom's lover &lt;3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town's drunkard son and tom's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 traded his apple to Tom so he could ______ the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 Polly's cat.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 (by Christian Villasana)</dc:title>
  <dcterms:created xsi:type="dcterms:W3CDTF">2021-10-11T18:45:44Z</dcterms:created>
  <dcterms:modified xsi:type="dcterms:W3CDTF">2021-10-11T18:45:44Z</dcterms:modified>
</cp:coreProperties>
</file>