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Tom hates 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place that Tom, Huck, and Joe go to become pirates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the  one who made up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the murder took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person who Tom likes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known as the redhanded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antagonist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Becky's picnic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aunt's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 crossword puzzle</dc:title>
  <dcterms:created xsi:type="dcterms:W3CDTF">2021-10-11T18:45:10Z</dcterms:created>
  <dcterms:modified xsi:type="dcterms:W3CDTF">2021-10-11T18:45:10Z</dcterms:modified>
</cp:coreProperties>
</file>