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auntpolly    </w:t>
      </w:r>
      <w:r>
        <w:t xml:space="preserve">   becky    </w:t>
      </w:r>
      <w:r>
        <w:t xml:space="preserve">   dangerous    </w:t>
      </w:r>
      <w:r>
        <w:t xml:space="preserve">   huck    </w:t>
      </w:r>
      <w:r>
        <w:t xml:space="preserve">   injun joe    </w:t>
      </w:r>
      <w:r>
        <w:t xml:space="preserve">   judge    </w:t>
      </w:r>
      <w:r>
        <w:t xml:space="preserve">   mrsdouglas    </w:t>
      </w:r>
      <w:r>
        <w:t xml:space="preserve">   mrthatcher    </w:t>
      </w:r>
      <w:r>
        <w:t xml:space="preserve">   muff    </w:t>
      </w:r>
      <w:r>
        <w:t xml:space="preserve">   sheriff    </w:t>
      </w:r>
      <w:r>
        <w:t xml:space="preserve">   stpetersburg    </w:t>
      </w:r>
      <w:r>
        <w:t xml:space="preserve">   tom    </w:t>
      </w:r>
      <w:r>
        <w:t xml:space="preserve">   treasure    </w:t>
      </w:r>
      <w:r>
        <w:t xml:space="preserve">   trial    </w:t>
      </w:r>
      <w:r>
        <w:t xml:space="preserve">   tunnels    </w:t>
      </w:r>
      <w:r>
        <w:t xml:space="preserve">   whiskey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</dc:title>
  <dcterms:created xsi:type="dcterms:W3CDTF">2021-10-11T18:45:53Z</dcterms:created>
  <dcterms:modified xsi:type="dcterms:W3CDTF">2021-10-11T18:45:53Z</dcterms:modified>
</cp:coreProperties>
</file>