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Adventuring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warrior who has studied an enemy and its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wielder of magic whose power is derived from a bargain or 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spell caster whose magic comes from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warrior skilled in wide variety of weapons and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sneaky scoundrel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hybrid notorious for mighty deeds and savage fury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scholarly magic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Masters of unlocking magic in everyday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holy warrior bound to a sacred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magical people of otherworldly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people of infernal descent with horns and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tiny people with a love of inventing and exploring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priestly champion inspired by the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Bold and hardy, workers of stone and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sentient constructed people of Eberron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proud people descended from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shapeshifting follower of Old Faiths and Natural Magics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fierce warrior who can enter a battle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Walking in two worlds, a hybrid belongs to 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inspiring performer with a knack for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diverse people with a penchant for migration and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diminutive, cheerful and affable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master of the martial arts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Adventuring Party</dc:title>
  <dcterms:created xsi:type="dcterms:W3CDTF">2021-10-11T18:46:36Z</dcterms:created>
  <dcterms:modified xsi:type="dcterms:W3CDTF">2021-10-11T18:46:36Z</dcterms:modified>
</cp:coreProperties>
</file>