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Aeneid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eripit    </w:t>
      </w:r>
      <w:r>
        <w:t xml:space="preserve">   oves    </w:t>
      </w:r>
      <w:r>
        <w:t xml:space="preserve">   vigiles    </w:t>
      </w:r>
      <w:r>
        <w:t xml:space="preserve">   aeneas    </w:t>
      </w:r>
      <w:r>
        <w:t xml:space="preserve">   juno    </w:t>
      </w:r>
      <w:r>
        <w:t xml:space="preserve">   trojan    </w:t>
      </w:r>
      <w:r>
        <w:t xml:space="preserve">   troy    </w:t>
      </w:r>
      <w:r>
        <w:t xml:space="preserve">   dido    </w:t>
      </w:r>
      <w:r>
        <w:t xml:space="preserve">   tonat    </w:t>
      </w:r>
      <w:r>
        <w:t xml:space="preserve">   lugunt    </w:t>
      </w:r>
      <w:r>
        <w:t xml:space="preserve">   monitum    </w:t>
      </w:r>
      <w:r>
        <w:t xml:space="preserve">   perfide    </w:t>
      </w:r>
      <w:r>
        <w:t xml:space="preserve">   sperno    </w:t>
      </w:r>
      <w:r>
        <w:t xml:space="preserve">   pyram    </w:t>
      </w:r>
      <w:r>
        <w:t xml:space="preserve">   gladium    </w:t>
      </w:r>
      <w:r>
        <w:t xml:space="preserve">   verticus    </w:t>
      </w:r>
      <w:r>
        <w:t xml:space="preserve">   evadunt    </w:t>
      </w:r>
      <w:r>
        <w:t xml:space="preserve">   ardet    </w:t>
      </w:r>
      <w:r>
        <w:t xml:space="preserve">   gigantes    </w:t>
      </w:r>
      <w:r>
        <w:t xml:space="preserve">   desertum    </w:t>
      </w:r>
      <w:r>
        <w:t xml:space="preserve">   despero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Aeneid</dc:title>
  <dcterms:created xsi:type="dcterms:W3CDTF">2021-10-11T18:44:53Z</dcterms:created>
  <dcterms:modified xsi:type="dcterms:W3CDTF">2021-10-11T18:44:53Z</dcterms:modified>
</cp:coreProperties>
</file>