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Aeneid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Remus    </w:t>
      </w:r>
      <w:r>
        <w:t xml:space="preserve">   Romulus    </w:t>
      </w:r>
      <w:r>
        <w:t xml:space="preserve">   Goldenapple    </w:t>
      </w:r>
      <w:r>
        <w:t xml:space="preserve">   Furor    </w:t>
      </w:r>
      <w:r>
        <w:t xml:space="preserve">   Pietas    </w:t>
      </w:r>
      <w:r>
        <w:t xml:space="preserve">   Augustus    </w:t>
      </w:r>
      <w:r>
        <w:t xml:space="preserve">   Aeneid    </w:t>
      </w:r>
      <w:r>
        <w:t xml:space="preserve">   Virgil    </w:t>
      </w:r>
      <w:r>
        <w:t xml:space="preserve">   Paris    </w:t>
      </w:r>
      <w:r>
        <w:t xml:space="preserve">   Jupiter    </w:t>
      </w:r>
      <w:r>
        <w:t xml:space="preserve">   Ganymede    </w:t>
      </w:r>
      <w:r>
        <w:t xml:space="preserve">   Juno    </w:t>
      </w:r>
      <w:r>
        <w:t xml:space="preserve">   Aeolus    </w:t>
      </w:r>
      <w:r>
        <w:t xml:space="preserve">   Troy    </w:t>
      </w:r>
      <w:r>
        <w:t xml:space="preserve">   Dido    </w:t>
      </w:r>
      <w:r>
        <w:t xml:space="preserve">   Carthage    </w:t>
      </w:r>
      <w:r>
        <w:t xml:space="preserve">   Aphrodite    </w:t>
      </w:r>
      <w:r>
        <w:t xml:space="preserve">   Venus    </w:t>
      </w:r>
      <w:r>
        <w:t xml:space="preserve">   Iulus    </w:t>
      </w:r>
      <w:r>
        <w:t xml:space="preserve">   Anchises    </w:t>
      </w:r>
      <w:r>
        <w:t xml:space="preserve">   Aeneas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Aeneid</dc:title>
  <dcterms:created xsi:type="dcterms:W3CDTF">2021-10-11T18:45:48Z</dcterms:created>
  <dcterms:modified xsi:type="dcterms:W3CDTF">2021-10-11T18:45:48Z</dcterms:modified>
</cp:coreProperties>
</file>