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Aeneid</w:t>
      </w:r>
    </w:p>
    <w:p>
      <w:pPr>
        <w:pStyle w:val="Questions"/>
      </w:pPr>
      <w:r>
        <w:t xml:space="preserve">1. ECEEGR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NASAEE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YLHOMUPEPS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DDIO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ESGERK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STROJAN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SILIYC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GCTHERAA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EDAEIN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YRTO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Aeneid</dc:title>
  <dcterms:created xsi:type="dcterms:W3CDTF">2021-10-11T18:45:58Z</dcterms:created>
  <dcterms:modified xsi:type="dcterms:W3CDTF">2021-10-11T18:45:58Z</dcterms:modified>
</cp:coreProperties>
</file>