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Aeneid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King of the Latins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god who made Aeneas' armor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Evander's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Mother of Aeneas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Prophetess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Author of Aeneid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Hero of Aeneid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Latinus'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Queen of Carthage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god who came down to talk to Aeneas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Hera's favorite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Queen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Aeneas'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Aeneid entered the __________ with Sybil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longest river in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Arcadian 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Aeneid</dc:title>
  <dcterms:created xsi:type="dcterms:W3CDTF">2021-10-11T18:46:00Z</dcterms:created>
  <dcterms:modified xsi:type="dcterms:W3CDTF">2021-10-11T18:46:00Z</dcterms:modified>
</cp:coreProperties>
</file>