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African Savannah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Restrictions    </w:t>
      </w:r>
      <w:r>
        <w:t xml:space="preserve">   Wildebeest    </w:t>
      </w:r>
      <w:r>
        <w:t xml:space="preserve">   Zebra    </w:t>
      </w:r>
      <w:r>
        <w:t xml:space="preserve">   Lions    </w:t>
      </w:r>
      <w:r>
        <w:t xml:space="preserve">   Giraffes    </w:t>
      </w:r>
      <w:r>
        <w:t xml:space="preserve">   Kruger    </w:t>
      </w:r>
      <w:r>
        <w:t xml:space="preserve">   Antelope    </w:t>
      </w:r>
      <w:r>
        <w:t xml:space="preserve">   Ecosystem    </w:t>
      </w:r>
      <w:r>
        <w:t xml:space="preserve">   Dry    </w:t>
      </w:r>
      <w:r>
        <w:t xml:space="preserve">   Animals    </w:t>
      </w:r>
      <w:r>
        <w:t xml:space="preserve">   Leaves    </w:t>
      </w:r>
      <w:r>
        <w:t xml:space="preserve">   Stores    </w:t>
      </w:r>
      <w:r>
        <w:t xml:space="preserve">   Moisture    </w:t>
      </w:r>
      <w:r>
        <w:t xml:space="preserve">   Taproot    </w:t>
      </w:r>
      <w:r>
        <w:t xml:space="preserve">   Baobab    </w:t>
      </w:r>
      <w:r>
        <w:t xml:space="preserve">   Acacia    </w:t>
      </w:r>
      <w:r>
        <w:t xml:space="preserve">   Germinate    </w:t>
      </w:r>
      <w:r>
        <w:t xml:space="preserve">   Seeds    </w:t>
      </w:r>
      <w:r>
        <w:t xml:space="preserve">   Grass    </w:t>
      </w:r>
      <w:r>
        <w:t xml:space="preserve">   Climate    </w:t>
      </w:r>
      <w:r>
        <w:t xml:space="preserve">   Region    </w:t>
      </w:r>
      <w:r>
        <w:t xml:space="preserve">   Plants    </w:t>
      </w:r>
      <w:r>
        <w:t xml:space="preserve">   Rain    </w:t>
      </w:r>
      <w:r>
        <w:t xml:space="preserve">   Temperature    </w:t>
      </w:r>
      <w:r>
        <w:t xml:space="preserve">   Savannah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African Savannah climate</dc:title>
  <dcterms:created xsi:type="dcterms:W3CDTF">2021-10-11T18:46:24Z</dcterms:created>
  <dcterms:modified xsi:type="dcterms:W3CDTF">2021-10-11T18:46:24Z</dcterms:modified>
</cp:coreProperties>
</file>