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Afterlife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ABODE OF GOD    </w:t>
      </w:r>
      <w:r>
        <w:t xml:space="preserve">   BLISS    </w:t>
      </w:r>
      <w:r>
        <w:t xml:space="preserve">   BUDDHISM    </w:t>
      </w:r>
      <w:r>
        <w:t xml:space="preserve">   CHRISTIANITY    </w:t>
      </w:r>
      <w:r>
        <w:t xml:space="preserve">   DEATH    </w:t>
      </w:r>
      <w:r>
        <w:t xml:space="preserve">   DECAY    </w:t>
      </w:r>
      <w:r>
        <w:t xml:space="preserve">   DECEASE    </w:t>
      </w:r>
      <w:r>
        <w:t xml:space="preserve">   DEPARTURE    </w:t>
      </w:r>
      <w:r>
        <w:t xml:space="preserve">   ELYSIUM    </w:t>
      </w:r>
      <w:r>
        <w:t xml:space="preserve">   END OF LIFE    </w:t>
      </w:r>
      <w:r>
        <w:t xml:space="preserve">   ETERNAL PEACE    </w:t>
      </w:r>
      <w:r>
        <w:t xml:space="preserve">   ETERNAL REST    </w:t>
      </w:r>
      <w:r>
        <w:t xml:space="preserve">   FAITH    </w:t>
      </w:r>
      <w:r>
        <w:t xml:space="preserve">   HEAVEN    </w:t>
      </w:r>
      <w:r>
        <w:t xml:space="preserve">   HELL    </w:t>
      </w:r>
      <w:r>
        <w:t xml:space="preserve">   HEREAFTER    </w:t>
      </w:r>
      <w:r>
        <w:t xml:space="preserve">   HUMAN BODY    </w:t>
      </w:r>
      <w:r>
        <w:t xml:space="preserve">   HUMAN BRAIN    </w:t>
      </w:r>
      <w:r>
        <w:t xml:space="preserve">   HUMAN SOUL    </w:t>
      </w:r>
      <w:r>
        <w:t xml:space="preserve">   ISLAM    </w:t>
      </w:r>
      <w:r>
        <w:t xml:space="preserve">   LIFE AFTER DEATH    </w:t>
      </w:r>
      <w:r>
        <w:t xml:space="preserve">   LIFE EVERLASTING    </w:t>
      </w:r>
      <w:r>
        <w:t xml:space="preserve">   LOVE    </w:t>
      </w:r>
      <w:r>
        <w:t xml:space="preserve">   NDE STORIES    </w:t>
      </w:r>
      <w:r>
        <w:t xml:space="preserve">   NEAR DEATH EXPERIENCES    </w:t>
      </w:r>
      <w:r>
        <w:t xml:space="preserve">   NIRVANA    </w:t>
      </w:r>
      <w:r>
        <w:t xml:space="preserve">   PARADISE    </w:t>
      </w:r>
      <w:r>
        <w:t xml:space="preserve">   REBIRTH    </w:t>
      </w:r>
      <w:r>
        <w:t xml:space="preserve">   REINCARNATION    </w:t>
      </w:r>
      <w:r>
        <w:t xml:space="preserve">   REINCARNATION STORIES    </w:t>
      </w:r>
      <w:r>
        <w:t xml:space="preserve">   RELIGION    </w:t>
      </w:r>
      <w:r>
        <w:t xml:space="preserve">   THE AFTERLIFE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Afterlife </dc:title>
  <dcterms:created xsi:type="dcterms:W3CDTF">2021-10-11T18:46:06Z</dcterms:created>
  <dcterms:modified xsi:type="dcterms:W3CDTF">2021-10-11T18:46:06Z</dcterms:modified>
</cp:coreProperties>
</file>