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Afterlife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god was responsible for the Nile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Anubis was the god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gods of ancient Egypt?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judges decided the outcome for a soul?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god is in charge of looks?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ba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god of death?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embalmed body is known as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steps were there to get to the afterlife?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god has a head of an Ibis?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Afterlife</dc:title>
  <dcterms:created xsi:type="dcterms:W3CDTF">2021-10-11T18:45:21Z</dcterms:created>
  <dcterms:modified xsi:type="dcterms:W3CDTF">2021-10-11T18:45:21Z</dcterms:modified>
</cp:coreProperties>
</file>