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Aftermath of 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Citizens believed ________ could cause a higher risk of communism and socialism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Citizens became terrified when communism and socialism brought this to the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Made gaining information on news, sporting events, and daily life easier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"Poultry using rhythms of African-American music, particularly blues and jazz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Developer of the first mass produced automobile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Famous and popular music center located in New York City; 5th Avenue and 28th 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First significant artistic movement in America birthed from  African American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true American music, easy to recognize, but hard to define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Producing large amounts of the same item at 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Born in 1901 in New Orleans, grew up to be known for playing the trumpet, singing, and being a comedian during the Harlem Renaissance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Songwriter and ragtime composer from Russia; White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 to huge social changes in America by expanding suburbs, need for new roadways, and making travel more independent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Brought out the word of performing arts and brought America big money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Aftermath of WW1</dc:title>
  <dcterms:created xsi:type="dcterms:W3CDTF">2021-10-11T18:45:14Z</dcterms:created>
  <dcterms:modified xsi:type="dcterms:W3CDTF">2021-10-11T18:45:14Z</dcterms:modified>
</cp:coreProperties>
</file>