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discover    </w:t>
      </w:r>
      <w:r>
        <w:t xml:space="preserve">   create    </w:t>
      </w:r>
      <w:r>
        <w:t xml:space="preserve">   meet    </w:t>
      </w:r>
      <w:r>
        <w:t xml:space="preserve">   talk    </w:t>
      </w:r>
      <w:r>
        <w:t xml:space="preserve">   learn    </w:t>
      </w:r>
      <w:r>
        <w:t xml:space="preserve">   find    </w:t>
      </w:r>
      <w:r>
        <w:t xml:space="preserve">   connect    </w:t>
      </w:r>
      <w:r>
        <w:t xml:space="preserve">   explore    </w:t>
      </w:r>
      <w:r>
        <w:t xml:space="preserve">   read    </w:t>
      </w:r>
      <w:r>
        <w:t xml:space="preserve">   grow    </w:t>
      </w:r>
      <w:r>
        <w:t xml:space="preserve">   share    </w:t>
      </w:r>
      <w:r>
        <w:t xml:space="preserve">   laugh    </w:t>
      </w:r>
      <w:r>
        <w:t xml:space="preserve">   search    </w:t>
      </w:r>
      <w:r>
        <w:t xml:space="preserve">   design    </w:t>
      </w:r>
      <w:r>
        <w:t xml:space="preserve">   escape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Library</dc:title>
  <dcterms:created xsi:type="dcterms:W3CDTF">2021-10-11T18:46:11Z</dcterms:created>
  <dcterms:modified xsi:type="dcterms:W3CDTF">2021-10-11T18:46:11Z</dcterms:modified>
</cp:coreProperties>
</file>