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new type of ship in the 15th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sailors were afraid of ___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Governor of these new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Columbus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Prince Henry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Columbus' 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ships were _______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name for the Cape of Good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vile creatures lived on the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to sail around the Cape of Good Hope to the Far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gum disease the sailors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bigger version of the caravel?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2021-10-11T18:45:00Z</dcterms:created>
  <dcterms:modified xsi:type="dcterms:W3CDTF">2021-10-11T18:45:00Z</dcterms:modified>
</cp:coreProperties>
</file>