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Ships that were built with overlapping planks of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or region that is ruled by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navigational maps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Columbus set out on his voyage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which gives latitude by looking at the position of the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 empire in Peru conquered by Pizarro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nations ruled by over by one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Triangular sails that allowed ships to sail against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Agreement that divided the new world between Spain and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 of calculating the speed of a ship by counting knots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which gives latitude by looking at the position of the North Star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ships did Columbus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king of Spain and sponsored 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a diesease that is caused by a lack of vitamin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which gives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Columbus had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empire in Mexico conquered by Cortes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ship that is clinker built and has lateen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sailed around the globe and proved that it was 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 </dc:title>
  <dcterms:created xsi:type="dcterms:W3CDTF">2021-10-11T18:45:02Z</dcterms:created>
  <dcterms:modified xsi:type="dcterms:W3CDTF">2021-10-11T18:45:02Z</dcterms:modified>
</cp:coreProperties>
</file>