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Sued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suffering    </w:t>
      </w:r>
      <w:r>
        <w:t xml:space="preserve">   program    </w:t>
      </w:r>
      <w:r>
        <w:t xml:space="preserve">   money    </w:t>
      </w:r>
      <w:r>
        <w:t xml:space="preserve">   reporter    </w:t>
      </w:r>
      <w:r>
        <w:t xml:space="preserve">   justice    </w:t>
      </w:r>
      <w:r>
        <w:t xml:space="preserve">   breached    </w:t>
      </w:r>
      <w:r>
        <w:t xml:space="preserve">   damages    </w:t>
      </w:r>
      <w:r>
        <w:t xml:space="preserve">   Magistrates    </w:t>
      </w:r>
      <w:r>
        <w:t xml:space="preserve">   Trauma    </w:t>
      </w:r>
      <w:r>
        <w:t xml:space="preserve">   Negligence    </w:t>
      </w:r>
      <w:r>
        <w:t xml:space="preserve">   Nightmares    </w:t>
      </w:r>
      <w:r>
        <w:t xml:space="preserve">   rehabilitation    </w:t>
      </w:r>
      <w:r>
        <w:t xml:space="preserve">   remedy    </w:t>
      </w:r>
      <w:r>
        <w:t xml:space="preserve">   sentencing    </w:t>
      </w:r>
      <w:r>
        <w:t xml:space="preserve">   county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Sued</dc:title>
  <dcterms:created xsi:type="dcterms:W3CDTF">2021-10-11T18:46:44Z</dcterms:created>
  <dcterms:modified xsi:type="dcterms:W3CDTF">2021-10-11T18:46:44Z</dcterms:modified>
</cp:coreProperties>
</file>