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Age of 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characterizing a person whose mental faculties are disturbed by a large dose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a place where philosophers speak about their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can go to the  coffee-house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person  who decides  to change some rules in coffee-house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important persons who meet in the  coffee- houses to speak and debate 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a place where well-educated and well to do came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it's The legacy of coffee-houses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swiss  person  noted how the english coffee house was generally not over clean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place where the first  coffee-houses were established in the 1650s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people who leave their country to invade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philosopher who wants separation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the Age of reason in 18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nowadays it's a democracy </w:t>
            </w:r>
          </w:p>
        </w:tc>
      </w:tr>
    </w:tbl>
    <w:p>
      <w:pPr>
        <w:pStyle w:val="WordBankMedium"/>
      </w:pPr>
      <w:r>
        <w:t xml:space="preserve">   Coffee-house culture    </w:t>
      </w:r>
      <w:r>
        <w:t xml:space="preserve">   Historian    </w:t>
      </w:r>
      <w:r>
        <w:t xml:space="preserve">   stangers alike    </w:t>
      </w:r>
      <w:r>
        <w:t xml:space="preserve">   Cesar de Saussure    </w:t>
      </w:r>
      <w:r>
        <w:t xml:space="preserve">   Philosophe    </w:t>
      </w:r>
      <w:r>
        <w:t xml:space="preserve">   London    </w:t>
      </w:r>
      <w:r>
        <w:t xml:space="preserve">    Legacy    </w:t>
      </w:r>
      <w:r>
        <w:t xml:space="preserve">   Enlightenment     </w:t>
      </w:r>
      <w:r>
        <w:t xml:space="preserve">   Democracy    </w:t>
      </w:r>
      <w:r>
        <w:t xml:space="preserve">   Salons    </w:t>
      </w:r>
      <w:r>
        <w:t xml:space="preserve">   Colonies    </w:t>
      </w:r>
      <w:r>
        <w:t xml:space="preserve">    Montesquieu    </w:t>
      </w:r>
      <w:r>
        <w:t xml:space="preserve">   Drunkenness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Enlightenment</dc:title>
  <dcterms:created xsi:type="dcterms:W3CDTF">2021-10-11T18:46:33Z</dcterms:created>
  <dcterms:modified xsi:type="dcterms:W3CDTF">2021-10-11T18:46:33Z</dcterms:modified>
</cp:coreProperties>
</file>