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TRADEROUTES    </w:t>
      </w:r>
      <w:r>
        <w:t xml:space="preserve">   TECHNOLOGY    </w:t>
      </w:r>
      <w:r>
        <w:t xml:space="preserve">   SLAVERY    </w:t>
      </w:r>
      <w:r>
        <w:t xml:space="preserve">   PORTUGAL    </w:t>
      </w:r>
      <w:r>
        <w:t xml:space="preserve">   NEWWORLD    </w:t>
      </w:r>
      <w:r>
        <w:t xml:space="preserve">   MISSIONARIES    </w:t>
      </w:r>
      <w:r>
        <w:t xml:space="preserve">   MERCANTILISM    </w:t>
      </w:r>
      <w:r>
        <w:t xml:space="preserve">   FRANCISDRAKE    </w:t>
      </w:r>
      <w:r>
        <w:t xml:space="preserve">   CONQUISTADORS    </w:t>
      </w:r>
      <w:r>
        <w:t xml:space="preserve">   COLUMBUS    </w:t>
      </w:r>
      <w:r>
        <w:t xml:space="preserve">   BANKS    </w:t>
      </w:r>
      <w:r>
        <w:t xml:space="preserve">   ASTROLABE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2021-10-11T18:46:09Z</dcterms:created>
  <dcterms:modified xsi:type="dcterms:W3CDTF">2021-10-11T18:46:09Z</dcterms:modified>
</cp:coreProperties>
</file>