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_____________ Exchange; a transfer of people, products, and ideas between hemispheres.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gave Columbus the money to explore?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Soldiers talking about rebelling against their officers is called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Italian explorer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set out to find an Atlantic-Pacific passage?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explored the Caribbean coast of what is now Panama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Columbus wanted to convert the people to _________________________.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natural resistance.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narrow passage that connects two larger bodies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Columbus thought he was in japan but he was really in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Columbus have the Indians digging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Vikings explored a land they called 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Age of Exploration</dc:title>
  <dcterms:created xsi:type="dcterms:W3CDTF">2021-10-11T18:46:17Z</dcterms:created>
  <dcterms:modified xsi:type="dcterms:W3CDTF">2021-10-11T18:46:17Z</dcterms:modified>
</cp:coreProperties>
</file>