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explorer who sailed across the Atlantic Ocean in 1492.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Portuguese ships that traveled faster and farther.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explorer for Spain in 1519.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Spain in 1492.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that divided the non- European settlements into Spanish and Portuguese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Southern tip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English, Dutch and French tried to find this passage through the Arctic Oceans.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Terms the Line of Demarcation were agreed under. Signed by Spain and Portugal.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Portuguese explorer finished the journey around the Cape of Good Hope in 1498.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to influence Europeans to explore.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or four masted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in Catholic Church to punish hersey.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Started the School of Navigation in Portugal.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 of Spain in 1492.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Rounded the Cape of Good Hope in 1488.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</dc:title>
  <dcterms:created xsi:type="dcterms:W3CDTF">2021-10-11T18:46:29Z</dcterms:created>
  <dcterms:modified xsi:type="dcterms:W3CDTF">2021-10-11T18:46:29Z</dcterms:modified>
</cp:coreProperties>
</file>