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Age of Exploration</w:t>
      </w:r>
    </w:p>
    <w:p>
      <w:pPr>
        <w:pStyle w:val="Questions"/>
      </w:pPr>
      <w:r>
        <w:t xml:space="preserve">1. DRATE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PSAOENEUR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SAIA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EIASESD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SSOPCMA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CUQASJE TCERIRA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HNERY OUSNHD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GAE FO XTORLEINAOP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9. EMSAUL ED AAPHLMCNI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10. OEXERRPL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Age of Exploration</dc:title>
  <dcterms:created xsi:type="dcterms:W3CDTF">2021-10-11T18:46:31Z</dcterms:created>
  <dcterms:modified xsi:type="dcterms:W3CDTF">2021-10-11T18:46:31Z</dcterms:modified>
</cp:coreProperties>
</file>