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Age of Exploration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 all the way around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introduction of new foods , plants &amp; animals between America &amp; Europe was called the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Map of this was drawn in 1612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Spain sent explorers called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Nations developed an economic policy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strong ship that could travel in the open seas &amp; shallow water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Conquered the incas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route across the Atlantic Ocean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navigator started a school of navigation to train sailors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comprised the North American theater of the worldwide Seven Years' War of 1754–1763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agreement between Portugal and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National power comes from what 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social system based on the principle of individual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Never found Asia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Conquered the aztecs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From the 1400s to the 1700s , Europe experienced an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sponsored  and supported overseas expeditions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made sailing more accurate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are needed to supply the mother country with cheap raw materials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used stars to show direction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Fleet of warships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1st explorer to find a direct trade route to Asia by going around Africa to get to India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sailed around the southernmost tip of Africa in 1488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Meaning a Man of mixed race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Age of Exploration </dc:title>
  <dcterms:created xsi:type="dcterms:W3CDTF">2021-10-11T18:45:23Z</dcterms:created>
  <dcterms:modified xsi:type="dcterms:W3CDTF">2021-10-11T18:45:23Z</dcterms:modified>
</cp:coreProperties>
</file>