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 Empire (what Portugal had)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Mythical Christian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Portuguese explorer from the 15th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Prince Henry the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Columbus's Flagship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group introduced Islam when they took over China?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were Zheng He's flag 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line that the pope used to divide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metal were the Europeans looking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trade network did the Portuguese connect Europe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island that Columbus landed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sailed the ocean blue in 1492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Chinese explorer who sailed around the Indian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voyages did Zheng He take?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of Exploration</dc:title>
  <dcterms:created xsi:type="dcterms:W3CDTF">2021-10-11T18:45:28Z</dcterms:created>
  <dcterms:modified xsi:type="dcterms:W3CDTF">2021-10-11T18:45:28Z</dcterms:modified>
</cp:coreProperties>
</file>