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Exploration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Farming Practices    </w:t>
      </w:r>
      <w:r>
        <w:t xml:space="preserve">   Maize    </w:t>
      </w:r>
      <w:r>
        <w:t xml:space="preserve">   The Columbian Exchange    </w:t>
      </w:r>
      <w:r>
        <w:t xml:space="preserve">   Africa    </w:t>
      </w:r>
      <w:r>
        <w:t xml:space="preserve">   African Slaves    </w:t>
      </w:r>
      <w:r>
        <w:t xml:space="preserve">   Triangle Trade    </w:t>
      </w:r>
      <w:r>
        <w:t xml:space="preserve">   Francisco Pizarro    </w:t>
      </w:r>
      <w:r>
        <w:t xml:space="preserve">   Herman Cortez    </w:t>
      </w:r>
      <w:r>
        <w:t xml:space="preserve">   The Conquistadors    </w:t>
      </w:r>
      <w:r>
        <w:t xml:space="preserve">   Ferdinand Magellan    </w:t>
      </w:r>
      <w:r>
        <w:t xml:space="preserve">   Amerigo vespucci    </w:t>
      </w:r>
      <w:r>
        <w:t xml:space="preserve">   Vasco da Gama    </w:t>
      </w:r>
      <w:r>
        <w:t xml:space="preserve">   Christopher Columbus    </w:t>
      </w:r>
      <w:r>
        <w:t xml:space="preserve">   God    </w:t>
      </w:r>
      <w:r>
        <w:t xml:space="preserve">   Glory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  </dc:title>
  <dcterms:created xsi:type="dcterms:W3CDTF">2021-10-11T18:45:33Z</dcterms:created>
  <dcterms:modified xsi:type="dcterms:W3CDTF">2021-10-11T18:45:33Z</dcterms:modified>
</cp:coreProperties>
</file>