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process sailors use to plot their course and find their location far from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buy and sell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Humans bought and sold as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explorer for Portugal who explored Florida, Texas, and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nations or people ruled by a single group or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Spanish 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Stores and small settlements where goods can be bought and sold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explorer for Portugal who was the first to sail around the cape of Africa (Cape of Good Hope)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first Europeans to reach India (it's a country)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explorer sailed for Portgual and discovered the first sea route from Europe to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sail completely around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use of scientific knowledge and new ideas to create practical tools that improve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navigation tool that measures the height of the sun or a star above the horizon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settlement or area far from the country that rules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kind of sailing ship with triangular sails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Gives financial support to another person or cause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</dc:title>
  <dcterms:created xsi:type="dcterms:W3CDTF">2021-10-11T18:45:38Z</dcterms:created>
  <dcterms:modified xsi:type="dcterms:W3CDTF">2021-10-11T18:45:38Z</dcterms:modified>
</cp:coreProperties>
</file>