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Age of Exploration and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Instead of landing in India, Columbus landed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Sugarcane, tobacco, coffee, and cotton are all _____of Brazil.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Created the world's first global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Cabot explored the coast of Nova Scotia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Columbian Exchange spread diseases and ____ to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Prince Henry of Portugal became known as Henry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queen who gave Columbus money for his voyages.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explorer who named the Pacific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agreement divided the Americas between Spain and Portugal.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Aztec light-skinned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Cortes's army was able to defeat the Aztecs partly with the help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Ship sails in this shape were developed by Arab traders.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four strongest kingdoms in Europe in the 1400's were: Portugal, Spain, France,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Cabot and Cartier were looking for a _____ to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empire that Balboa and Pizarro wanted to conquer.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Manhattan Island used to be called New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Spanish soldier-explorers who conquered people in other 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America comes from the name of this explorer.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sailed around the southern tip of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Champlain was responsible for obtaining these in New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Columbus's three 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buying and selling of goods in large amounts over long distances.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Claimed much of eastern Canada for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LaSalle named the region along the Mississippi River Louisiana in honor of this French king.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Age of Exploration and Trade</dc:title>
  <dcterms:created xsi:type="dcterms:W3CDTF">2021-10-11T18:45:51Z</dcterms:created>
  <dcterms:modified xsi:type="dcterms:W3CDTF">2021-10-11T18:45:51Z</dcterms:modified>
</cp:coreProperties>
</file>