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used for finding the depth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other crew members turned against 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Spain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Columbus wanted to prove the world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voyage to sail all around the world was led by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that many sailors got from a lack of vitamin 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Italian man who explored for Spain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Columbus gave to the land reached on October 12th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ships used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to tell the speed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Columbus gave to the natives of the new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2021-10-11T18:45:53Z</dcterms:created>
  <dcterms:modified xsi:type="dcterms:W3CDTF">2021-10-11T18:45:53Z</dcterms:modified>
</cp:coreProperties>
</file>