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Sponsored Christopher Columbus' voyages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conquistadors had much more advanced ___________ than the Aztecs and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brought over by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Reached the New World before Columbus did.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continent was named after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person to sail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Crossed the Isthmus of  Panama and saw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Measured the North star position to determine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Tools and Scientific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Went on four voyages in hopes of finding the Northwest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Columbus believed he had explored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Claimed Newfoundland and Labrador for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Exploration</dc:title>
  <dcterms:created xsi:type="dcterms:W3CDTF">2021-10-11T18:45:55Z</dcterms:created>
  <dcterms:modified xsi:type="dcterms:W3CDTF">2021-10-11T18:45:55Z</dcterms:modified>
</cp:coreProperties>
</file>