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Age of 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attack from the Chinese secret society--the Society of Harmonious Fists--on foreign settlements and Christian missionaries, quickly crushed by a U.S. international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serious economic depression in the U.S. that was caused by over expansion in industry and railroads as well as a drop in demand and investment from Europe in American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intense form of nationalism calling for an extreme, aggressive, and even warlike foreign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movement to either acquire territory or gain control over the political or economic life of other countries, giving way to world powers in the early 20th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William Howard Taft's foreign policy of promoting and protecting U.S. trade by supporting American enterprises abroad.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Secretary of State to President Woodrow Wilson, was a dominant force in the liberal wing of the Democratic Part, did not support the "gold standard," railroads, or banks, and agreed with many of President Wilson's views.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war between the U.S. and Spain during 1898 sparked by the explosion and sinking of the USS Maine on February 15th, 1898.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concept created by English naturalist, geologist, and biologist, Charles Darwin, based on the ideologies of natural selection and survival of the fittest being applied to society and politics.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25th U.S. president, elected after the end of the Panic of 1893, that led the nation during the Spanish-American War and the Boxer Rebellion.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territory--and later state--that was purchased by the U.S. Congress in 1867 for $7.2 million.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Age of Imperialism</dc:title>
  <dcterms:created xsi:type="dcterms:W3CDTF">2021-10-11T18:46:30Z</dcterms:created>
  <dcterms:modified xsi:type="dcterms:W3CDTF">2021-10-11T18:46:30Z</dcterms:modified>
</cp:coreProperties>
</file>