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Age of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Government     </w:t>
      </w:r>
      <w:r>
        <w:t xml:space="preserve">   Political Life    </w:t>
      </w:r>
      <w:r>
        <w:t xml:space="preserve">   Electoral Votes    </w:t>
      </w:r>
      <w:r>
        <w:t xml:space="preserve">   Wealthy    </w:t>
      </w:r>
      <w:r>
        <w:t xml:space="preserve">   Supporters    </w:t>
      </w:r>
      <w:r>
        <w:t xml:space="preserve">   Election    </w:t>
      </w:r>
      <w:r>
        <w:t xml:space="preserve">   Democratic Era    </w:t>
      </w:r>
      <w:r>
        <w:t xml:space="preserve">   Old Hickory    </w:t>
      </w:r>
      <w:r>
        <w:t xml:space="preserve">   Ballot    </w:t>
      </w:r>
      <w:r>
        <w:t xml:space="preserve">   Suffrage    </w:t>
      </w:r>
      <w:r>
        <w:t xml:space="preserve">   Adam    </w:t>
      </w:r>
      <w:r>
        <w:t xml:space="preserve">   Spoils System    </w:t>
      </w:r>
      <w:r>
        <w:t xml:space="preserve">   Old hickory     </w:t>
      </w:r>
      <w:r>
        <w:t xml:space="preserve">   Andrew Jackson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Jackson</dc:title>
  <dcterms:created xsi:type="dcterms:W3CDTF">2021-10-11T18:44:51Z</dcterms:created>
  <dcterms:modified xsi:type="dcterms:W3CDTF">2021-10-11T18:44:51Z</dcterms:modified>
</cp:coreProperties>
</file>