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Indians    </w:t>
      </w:r>
      <w:r>
        <w:t xml:space="preserve">   Andrew Jackson    </w:t>
      </w:r>
      <w:r>
        <w:t xml:space="preserve">   Cherokee Nation    </w:t>
      </w:r>
      <w:r>
        <w:t xml:space="preserve">   Corrupt Bargain    </w:t>
      </w:r>
      <w:r>
        <w:t xml:space="preserve">   Democracy    </w:t>
      </w:r>
      <w:r>
        <w:t xml:space="preserve">   Electoral Vote    </w:t>
      </w:r>
      <w:r>
        <w:t xml:space="preserve">   Federalist    </w:t>
      </w:r>
      <w:r>
        <w:t xml:space="preserve">   Henry Clay    </w:t>
      </w:r>
      <w:r>
        <w:t xml:space="preserve">   Indian Removal Act    </w:t>
      </w:r>
      <w:r>
        <w:t xml:space="preserve">   James Monroe    </w:t>
      </w:r>
      <w:r>
        <w:t xml:space="preserve">   John Adams    </w:t>
      </w:r>
      <w:r>
        <w:t xml:space="preserve">   Martin Van Buren    </w:t>
      </w:r>
      <w:r>
        <w:t xml:space="preserve">   Thomas Jefferson    </w:t>
      </w:r>
      <w:r>
        <w:t xml:space="preserve">   Two Party System    </w:t>
      </w:r>
      <w:r>
        <w:t xml:space="preserve">   William Crawford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Jackson</dc:title>
  <dcterms:created xsi:type="dcterms:W3CDTF">2021-10-11T18:46:02Z</dcterms:created>
  <dcterms:modified xsi:type="dcterms:W3CDTF">2021-10-11T18:46:02Z</dcterms:modified>
</cp:coreProperties>
</file>