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Election    </w:t>
      </w:r>
      <w:r>
        <w:t xml:space="preserve">   Federalist    </w:t>
      </w:r>
      <w:r>
        <w:t xml:space="preserve">   Planters    </w:t>
      </w:r>
      <w:r>
        <w:t xml:space="preserve">   Nationalism    </w:t>
      </w:r>
      <w:r>
        <w:t xml:space="preserve">   Secede    </w:t>
      </w:r>
      <w:r>
        <w:t xml:space="preserve">   Louisiana Territory    </w:t>
      </w:r>
      <w:r>
        <w:t xml:space="preserve">   John Marshall    </w:t>
      </w:r>
      <w:r>
        <w:t xml:space="preserve">   Judicial Review    </w:t>
      </w:r>
      <w:r>
        <w:t xml:space="preserve">   Albert Gallatin    </w:t>
      </w:r>
      <w:r>
        <w:t xml:space="preserve">   Laissez-Faire    </w:t>
      </w:r>
      <w:r>
        <w:t xml:space="preserve">   Aaron Burr    </w:t>
      </w:r>
      <w:r>
        <w:t xml:space="preserve">   Thomas Jefferson    </w:t>
      </w:r>
      <w:r>
        <w:t xml:space="preserve">   Potomac River    </w:t>
      </w:r>
      <w:r>
        <w:t xml:space="preserve">   WashingtonD.C.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Jefferson</dc:title>
  <dcterms:created xsi:type="dcterms:W3CDTF">2021-10-11T18:45:11Z</dcterms:created>
  <dcterms:modified xsi:type="dcterms:W3CDTF">2021-10-11T18:45:11Z</dcterms:modified>
</cp:coreProperties>
</file>