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Age of 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mutualista    </w:t>
      </w:r>
      <w:r>
        <w:t xml:space="preserve">   migrant labor    </w:t>
      </w:r>
      <w:r>
        <w:t xml:space="preserve">   lynch    </w:t>
      </w:r>
      <w:r>
        <w:t xml:space="preserve">   poll tax    </w:t>
      </w:r>
      <w:r>
        <w:t xml:space="preserve">   primary election    </w:t>
      </w:r>
      <w:r>
        <w:t xml:space="preserve">   attain    </w:t>
      </w:r>
      <w:r>
        <w:t xml:space="preserve">   primary    </w:t>
      </w:r>
      <w:r>
        <w:t xml:space="preserve">   commission    </w:t>
      </w:r>
      <w:r>
        <w:t xml:space="preserve">   literacy    </w:t>
      </w:r>
      <w:r>
        <w:t xml:space="preserve">   conservation    </w:t>
      </w:r>
      <w:r>
        <w:t xml:space="preserve">   election    </w:t>
      </w:r>
      <w:r>
        <w:t xml:space="preserve">   reformer    </w:t>
      </w:r>
      <w:r>
        <w:t xml:space="preserve">   craft    </w:t>
      </w:r>
      <w:r>
        <w:t xml:space="preserve">   prosperity    </w:t>
      </w:r>
      <w:r>
        <w:t xml:space="preserve">   entrepreneur    </w:t>
      </w:r>
      <w:r>
        <w:t xml:space="preserve">   Derrick    </w:t>
      </w:r>
      <w:r>
        <w:t xml:space="preserve">   Federal Reserve Bank    </w:t>
      </w:r>
      <w:r>
        <w:t xml:space="preserve">   white collar    </w:t>
      </w:r>
      <w:r>
        <w:t xml:space="preserve">   scrip    </w:t>
      </w:r>
      <w:r>
        <w:t xml:space="preserve">   boomtown    </w:t>
      </w:r>
      <w:r>
        <w:t xml:space="preserve">   refinery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Oil</dc:title>
  <dcterms:created xsi:type="dcterms:W3CDTF">2021-10-11T18:44:53Z</dcterms:created>
  <dcterms:modified xsi:type="dcterms:W3CDTF">2021-10-11T18:44:53Z</dcterms:modified>
</cp:coreProperties>
</file>