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Age of Reform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Drinking little or no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teaching of male and female students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that helped enslaved African Americans follow a network of escape routes out of the South to freedom in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strongly favors doing away with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Refusal to obey laws that are considered unjust as a nonviolent way to pressure for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right to vote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Women reformers campaigned for their own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of a group of New England who stressed the relationship between human beings and nature, spiritual things over material things, and the importance of the individual conscience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school for training high-school graduates as teachers.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Communities based on a vision of a perfect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Frontier camp meetings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Age of Reform Crossword Puzzle</dc:title>
  <dcterms:created xsi:type="dcterms:W3CDTF">2021-10-11T18:45:21Z</dcterms:created>
  <dcterms:modified xsi:type="dcterms:W3CDTF">2021-10-11T18:45:21Z</dcterms:modified>
</cp:coreProperties>
</file>