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Agile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Valued over comprehensive documentation (7,8)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 in MVP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Valued over contract negotiation: customer...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Individuals and interaction over something and tools.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dance group to complete this phrase " _______________&amp; Inclusion"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Each Sprint team must have daily 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2001 industry thought leaders published the Agile...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Walker Variable Stores one item from a list at a time during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Maximum number of members that a scrum team can have to function properly?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meeting that happens every couple of weeks to see progress and what is needed to improve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users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How many members should be in a scrum team to function efficiently?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is a lightweight framework designed to help small, clos-knit teams of people develop complex products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Don't say NO to learning say .........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Please put them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is the minimum number of members for a scrum team to function properly?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One of the key aspects of DevOps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Soundness of moral character &amp; honesty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 list of small specific tasks to be completed during the current sprint in the scrum method of software development. (6,4,4)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Agile methodologies represent a shift towards delivering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An Agile framework to store your cash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Agile is an example of what type of project planning?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Variable Roles Describe why a variable is being used in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Each sprint starts with ..... (6,8)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What is the meeting called where the scrum team plans out what they are going to accomplish during that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Working software is the primary measure of 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Risk is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cause havoc during sprints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prioritized list of user stories, showing both short- and long-term goals of a software development team. (7,7)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self-organising and works to get things done quickly? (4,7)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Our Customer Experience must be ................?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Things we do at the end of each sprint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responsible for maximizing the return the business gets on this investment (ROI) and to record the requirements to make the right product? (7,5)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Things we do at the end of each sprint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Schedule and cost are fixed in Agile projects. What is indeterminate?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Agile metric reported during Sprint review (4,4,5)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acts like a coach, guiding the team to ever higher levels of cohesiveness? (5,6)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One benefit of releasing regular product increments is decreased...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kind of shippable product increment does an MVP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These prove excellent means of visibility to our Program management during sprint reviews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Plain-language description of a user’s need for the software under development, usually phrased as “(who) wants to (do what within the software) so that they can (do what in real life)”. (4,7)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Waterfall methodologies tend to …… change?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Valued over following a plan: responding to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 time-boxed period at the heart of Scrum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Agile process which promotes short loops between customer and development team.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This man provides us continuous integration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The opposite of wasteful development practices.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Agile Crossword</dc:title>
  <dcterms:created xsi:type="dcterms:W3CDTF">2021-10-11T18:46:22Z</dcterms:created>
  <dcterms:modified xsi:type="dcterms:W3CDTF">2021-10-11T18:46:22Z</dcterms:modified>
</cp:coreProperties>
</file>