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to young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that happen to menstruation during middle aged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Age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 the middle aged stage of life, the main focus is usually to ______ for children and aged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change that occurs during adolescence (Female)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Age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visible characteristic of aged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Age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 Age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change that occurs to adolescent (male)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Aging Process</dc:title>
  <dcterms:created xsi:type="dcterms:W3CDTF">2021-10-11T18:45:43Z</dcterms:created>
  <dcterms:modified xsi:type="dcterms:W3CDTF">2021-10-11T18:45:43Z</dcterms:modified>
</cp:coreProperties>
</file>