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agricultural reformist that invented the four crop rotation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to the 1730's cattle were often slaughtered in the winter because of lack of food,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machinery still had to be pulled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field in three left empty meant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four-crop rotation system allowed this nutrient to be replaced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animals grazing the land meant more '                        ' fertilized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increase in the size of animals meant this food source was more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the largest animals on a farm were mated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Farmers did not have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1834, Cyrus McCormick invented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Greater amounts of '                      ' in Britain led to an increase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better fertilized soil meant an increase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surrounding fields with fences meant the fields were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displaced by less labor available moved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four-crop rotation system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drawbacks in agriculture before the revolution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changes that took place meant that fewer workers were needed to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surrounding the fields fences and hedges prevented the spread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leaving fields empty allowed soil to regain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more food available, the number of farm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invention allowed seeds to be sewn in straight lines with no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Agricultural Revolution</dc:title>
  <dcterms:created xsi:type="dcterms:W3CDTF">2021-10-11T18:45:17Z</dcterms:created>
  <dcterms:modified xsi:type="dcterms:W3CDTF">2021-10-11T18:45:17Z</dcterms:modified>
</cp:coreProperties>
</file>