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Agricultural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by which the largest animals on a farm were mated to produce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 wanders across the open fields and damaged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change from man and horse power to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type of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Surrounding the fields fences and hedges prevented the spread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 more food available, the number of farm animals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type of farming where crops are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Better nutrition results in an increased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type of crops enabled animals to be kept over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machine planted seeds more effectively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field was left empty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Surrounding fields with fences meant the fields were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parliment produced an ___________ for the enclosure to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changes that took place meant that fewer workers were needed to work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open field system contained _____________ 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old medieval system of farming was called ___________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New machinery still had to be pulled by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Agricultural Revolution</dc:title>
  <dcterms:created xsi:type="dcterms:W3CDTF">2021-10-11T18:45:48Z</dcterms:created>
  <dcterms:modified xsi:type="dcterms:W3CDTF">2021-10-11T18:45:48Z</dcterms:modified>
</cp:coreProperties>
</file>