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Aguero Sisters Personajes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hermano de Heberto; papá de Silvestre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hija de Reina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hijo de Constancia y Gonzalo; tambien se llama Jack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papá de Constancia; Esposo de Blanca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hija de Constancia y Heberto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papá de Ducle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amante de Reina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media hermana de Reina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esposo de Constancia; papá de Isabel; Hermano de Gonzalo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hermana de Constancia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Aguero Sisters Personajes</dc:title>
  <dcterms:created xsi:type="dcterms:W3CDTF">2021-10-11T18:45:24Z</dcterms:created>
  <dcterms:modified xsi:type="dcterms:W3CDTF">2021-10-11T18:45:24Z</dcterms:modified>
</cp:coreProperties>
</file>