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Ainu of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entirely,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something grow, increase or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one side to another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beliefs, often about god, life &amp;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 that grows on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present at a place for a certain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that grows above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that causes harm to a person's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hunts - kills animals for food 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happening, 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looks similar to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in the center or half-way inbetween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Ainu of Japan</dc:title>
  <dcterms:created xsi:type="dcterms:W3CDTF">2021-10-11T18:45:38Z</dcterms:created>
  <dcterms:modified xsi:type="dcterms:W3CDTF">2021-10-11T18:45:38Z</dcterms:modified>
</cp:coreProperties>
</file>