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Alamo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Alamo    </w:t>
      </w:r>
      <w:r>
        <w:t xml:space="preserve">   federation    </w:t>
      </w:r>
      <w:r>
        <w:t xml:space="preserve">   history    </w:t>
      </w:r>
      <w:r>
        <w:t xml:space="preserve">   independence    </w:t>
      </w:r>
      <w:r>
        <w:t xml:space="preserve">   mexico    </w:t>
      </w:r>
      <w:r>
        <w:t xml:space="preserve">   revolution    </w:t>
      </w:r>
      <w:r>
        <w:t xml:space="preserve">   sam houston    </w:t>
      </w:r>
      <w:r>
        <w:t xml:space="preserve">   settlers    </w:t>
      </w:r>
      <w:r>
        <w:t xml:space="preserve">   Texas    </w:t>
      </w:r>
      <w:r>
        <w:t xml:space="preserve">   usa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Alamo </dc:title>
  <dcterms:created xsi:type="dcterms:W3CDTF">2021-10-11T18:46:27Z</dcterms:created>
  <dcterms:modified xsi:type="dcterms:W3CDTF">2021-10-11T18:46:27Z</dcterms:modified>
</cp:coreProperties>
</file>