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hero    </w:t>
      </w:r>
      <w:r>
        <w:t xml:space="preserve">   presidio    </w:t>
      </w:r>
      <w:r>
        <w:t xml:space="preserve">   dictator    </w:t>
      </w:r>
      <w:r>
        <w:t xml:space="preserve">   battle    </w:t>
      </w:r>
      <w:r>
        <w:t xml:space="preserve">   battle cry    </w:t>
      </w:r>
      <w:r>
        <w:t xml:space="preserve">   remember the alamo    </w:t>
      </w:r>
      <w:r>
        <w:t xml:space="preserve">   Jim Bowie    </w:t>
      </w:r>
      <w:r>
        <w:t xml:space="preserve">   thirteen days    </w:t>
      </w:r>
      <w:r>
        <w:t xml:space="preserve">   Tejano    </w:t>
      </w:r>
      <w:r>
        <w:t xml:space="preserve">   Mexico    </w:t>
      </w:r>
      <w:r>
        <w:t xml:space="preserve">   Santa Ana    </w:t>
      </w:r>
      <w:r>
        <w:t xml:space="preserve">   Alamo    </w:t>
      </w:r>
      <w:r>
        <w:t xml:space="preserve">   Susanna Dickinson    </w:t>
      </w:r>
      <w:r>
        <w:t xml:space="preserve">   William Travis    </w:t>
      </w:r>
      <w:r>
        <w:t xml:space="preserve">   Sam Houston    </w:t>
      </w:r>
      <w:r>
        <w:t xml:space="preserve">   Davy Crockett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</dc:title>
  <dcterms:created xsi:type="dcterms:W3CDTF">2021-10-11T18:46:39Z</dcterms:created>
  <dcterms:modified xsi:type="dcterms:W3CDTF">2021-10-11T18:46:39Z</dcterms:modified>
</cp:coreProperties>
</file>