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Line in the dirt    </w:t>
      </w:r>
      <w:r>
        <w:t xml:space="preserve">   Texas    </w:t>
      </w:r>
      <w:r>
        <w:t xml:space="preserve">   Mexico    </w:t>
      </w:r>
      <w:r>
        <w:t xml:space="preserve">   Davy Crockett    </w:t>
      </w:r>
      <w:r>
        <w:t xml:space="preserve">   Jim Bowie    </w:t>
      </w:r>
      <w:r>
        <w:t xml:space="preserve">   William Travis    </w:t>
      </w:r>
      <w:r>
        <w:t xml:space="preserve">   Susanna Dickinson    </w:t>
      </w:r>
      <w:r>
        <w:t xml:space="preserve">   Treaties Of Velasco    </w:t>
      </w:r>
      <w:r>
        <w:t xml:space="preserve">   Santa Anna    </w:t>
      </w:r>
      <w:r>
        <w:t xml:space="preserve">   Alamo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Alamo</dc:title>
  <dcterms:created xsi:type="dcterms:W3CDTF">2021-10-11T18:46:41Z</dcterms:created>
  <dcterms:modified xsi:type="dcterms:W3CDTF">2021-10-11T18:46:41Z</dcterms:modified>
</cp:coreProperties>
</file>