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Alamo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remember the alamo    </w:t>
      </w:r>
      <w:r>
        <w:t xml:space="preserve">   battle cry    </w:t>
      </w:r>
      <w:r>
        <w:t xml:space="preserve">   important dates    </w:t>
      </w:r>
      <w:r>
        <w:t xml:space="preserve">   timelines    </w:t>
      </w:r>
      <w:r>
        <w:t xml:space="preserve">   events    </w:t>
      </w:r>
      <w:r>
        <w:t xml:space="preserve">   learning history    </w:t>
      </w:r>
      <w:r>
        <w:t xml:space="preserve">   texas weekly    </w:t>
      </w:r>
      <w:r>
        <w:t xml:space="preserve">   texas history    </w:t>
      </w:r>
      <w:r>
        <w:t xml:space="preserve">   social studies    </w:t>
      </w:r>
      <w:r>
        <w:t xml:space="preserve">   alamo    </w:t>
      </w:r>
      <w:r>
        <w:t xml:space="preserve">   battle    </w:t>
      </w:r>
      <w:r>
        <w:t xml:space="preserve">   david bowie    </w:t>
      </w:r>
      <w:r>
        <w:t xml:space="preserve">   davy crocket    </w:t>
      </w:r>
      <w:r>
        <w:t xml:space="preserve">   dictator    </w:t>
      </w:r>
      <w:r>
        <w:t xml:space="preserve">   hero    </w:t>
      </w:r>
      <w:r>
        <w:t xml:space="preserve">   mexicans    </w:t>
      </w:r>
      <w:r>
        <w:t xml:space="preserve">   presidio    </w:t>
      </w:r>
      <w:r>
        <w:t xml:space="preserve">   san jacinto    </w:t>
      </w:r>
      <w:r>
        <w:t xml:space="preserve">   santa ana    </w:t>
      </w:r>
      <w:r>
        <w:t xml:space="preserve">   soldiers    </w:t>
      </w:r>
      <w:r>
        <w:t xml:space="preserve">   stephen f austin    </w:t>
      </w:r>
      <w:r>
        <w:t xml:space="preserve">   texans    </w:t>
      </w:r>
      <w:r>
        <w:t xml:space="preserve">   william b travis    </w:t>
      </w:r>
      <w:r>
        <w:t xml:space="preserve">   william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 Word Search </dc:title>
  <dcterms:created xsi:type="dcterms:W3CDTF">2021-10-11T18:45:50Z</dcterms:created>
  <dcterms:modified xsi:type="dcterms:W3CDTF">2021-10-11T18:45:50Z</dcterms:modified>
</cp:coreProperties>
</file>