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sharpshooter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a huge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winning a battle by blocking all people and supplies from going in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of time Texas was independent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military inside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Texans were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Mexicans who lived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Alamo</dc:title>
  <dcterms:created xsi:type="dcterms:W3CDTF">2021-10-11T18:45:57Z</dcterms:created>
  <dcterms:modified xsi:type="dcterms:W3CDTF">2021-10-11T18:45:57Z</dcterms:modified>
</cp:coreProperties>
</file>