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Albertosarus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location    </w:t>
      </w:r>
      <w:r>
        <w:t xml:space="preserve">   fierce    </w:t>
      </w:r>
      <w:r>
        <w:t xml:space="preserve">   buried    </w:t>
      </w:r>
      <w:r>
        <w:t xml:space="preserve">   uncovering    </w:t>
      </w:r>
      <w:r>
        <w:t xml:space="preserve">   skeletons    </w:t>
      </w:r>
      <w:r>
        <w:t xml:space="preserve">   fossils    </w:t>
      </w:r>
      <w:r>
        <w:t xml:space="preserve">   prove    </w:t>
      </w:r>
      <w:r>
        <w:t xml:space="preserve">   evidence    </w:t>
      </w:r>
      <w:r>
        <w:t xml:space="preserve">   remains    </w:t>
      </w:r>
      <w:r>
        <w:t xml:space="preserve">   clues    </w:t>
      </w:r>
      <w:r>
        <w:t xml:space="preserve">   circle    </w:t>
      </w:r>
      <w:r>
        <w:t xml:space="preserve">   once    </w:t>
      </w:r>
      <w:r>
        <w:t xml:space="preserve">   large    </w:t>
      </w:r>
      <w:r>
        <w:t xml:space="preserve">   dance    </w:t>
      </w:r>
      <w:r>
        <w:t xml:space="preserve">   jeans    </w:t>
      </w:r>
      <w:r>
        <w:t xml:space="preserve">   bounce    </w:t>
      </w:r>
      <w:r>
        <w:t xml:space="preserve">   huge    </w:t>
      </w:r>
      <w:r>
        <w:t xml:space="preserve">   pencil    </w:t>
      </w:r>
      <w:r>
        <w:t xml:space="preserve">   giant    </w:t>
      </w:r>
      <w:r>
        <w:t xml:space="preserve">   jacket    </w:t>
      </w:r>
      <w:r>
        <w:t xml:space="preserve">   jawbone    </w:t>
      </w:r>
      <w:r>
        <w:t xml:space="preserve">   change    </w:t>
      </w:r>
      <w:r>
        <w:t xml:space="preserve">   space    </w:t>
      </w:r>
      <w:r>
        <w:t xml:space="preserve">   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Albertosarus</dc:title>
  <dcterms:created xsi:type="dcterms:W3CDTF">2021-10-11T18:45:04Z</dcterms:created>
  <dcterms:modified xsi:type="dcterms:W3CDTF">2021-10-11T18:45:04Z</dcterms:modified>
</cp:coreProperties>
</file>